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CONVINCE YOUR EMPLOYER</w:t>
      </w:r>
    </w:p>
    <w:p/>
    <w:p>
      <w:r>
        <w:t>Thank you for your interest in attending the Superheroes Academy A-CSPO certification program. Below is a letter template you can use to help describe the benefits of participating in our program. Simply remove these instructions and update the document to fill in the highlighted portions. This will outline the value that attending our program provides not just to you as a Product Owner, but to your entire organization.</w:t>
      </w:r>
    </w:p>
    <w:p/>
    <w:p>
      <w:r>
        <w:t>Subject: Request to attend the Superheroes Academy Advanced Certified Scrum Product Owner program starting [start date of the program]</w:t>
      </w:r>
    </w:p>
    <w:p/>
    <w:p>
      <w:r>
        <w:t>Dear [Decision Maker Name],</w:t>
      </w:r>
    </w:p>
    <w:p/>
    <w:p>
      <w:r>
        <w:t>The Scrum Alliance’s Path to CSP was designed to grow Product Owners through meaningful experiences and coaching-rich learning environments. The next step in this progression for me is becoming an Advanced Certified Scrum Product Owner (A-CSPO).</w:t>
      </w:r>
    </w:p>
    <w:p/>
    <w:p>
      <w:r>
        <w:t>Superheroes Academy delivers a unique, high-impact A-CSPO program that goes far beyond traditional classroom instruction. Instead of a 2-day crash course, this program supports real-world application by guiding participants through the process of developing a complete product strategy—from idea to investor-ready business plan—at their own pace.</w:t>
      </w:r>
    </w:p>
    <w:p/>
    <w:p>
      <w:r>
        <w:t>FORMAT</w:t>
      </w:r>
    </w:p>
    <w:p/>
    <w:p>
      <w:r>
        <w:t>This program combines the flexibility of online learning with the engagement of live sessions. I’ll complete six on-demand modules over approximately 18 hours using Superheroes Academy’s Learning Management System. Along the way, I’ll receive grading and personalized feedback from the trainers. The program also includes two live Product Labs for mentorship and group feedback—one focused on product discovery and the other on presenting a final pitch. These sessions are held virtually, so I can participate without missing work or incurring travel costs.</w:t>
      </w:r>
    </w:p>
    <w:p/>
    <w:p>
      <w:r>
        <w:t>COMMITMENT</w:t>
      </w:r>
    </w:p>
    <w:p/>
    <w:p>
      <w:r>
        <w:t>The self-paced format makes it easier to integrate learning into my regular workweek, and I’ll be able to directly apply new techniques to the products I work on. I will complete around 1–2 hours of offline work per module and gain support through graded activities, feedback touchpoints, and access to an online Slack community of over 1400 agile professionals. The total cost for the program is [cost], and team discounts are available if we register a group.</w:t>
      </w:r>
    </w:p>
    <w:p/>
    <w:p>
      <w:r>
        <w:t>After completing the program, I’ll deliver a short presentation summarizing what I’ve learned, how I applied it, and the impact it has had on our products and team. I’m confident this investment in my development will have immediate and long-lasting value for our organization.</w:t>
      </w:r>
    </w:p>
    <w:p/>
    <w:p>
      <w:r>
        <w:t>Thank you for your consideration.</w:t>
      </w:r>
    </w:p>
    <w:p/>
    <w:p>
      <w:r>
        <w:t>[Add standard sign off]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